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01289-61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г. Сургут,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Fonts w:ascii="Times New Roman" w:eastAsia="Times New Roman" w:hAnsi="Times New Roman" w:cs="Times New Roman"/>
          <w:sz w:val="28"/>
          <w:szCs w:val="28"/>
        </w:rPr>
        <w:t>18810086230000659532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3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Ш.З.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4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Ш.З.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Ш.З.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0412365400675003362506180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2rplc-5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12rplc-15">
    <w:name w:val="cat-UserDefined grp-12 rplc-15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